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72" w:type="dxa"/>
        <w:jc w:val="center"/>
        <w:tblLayout w:type="fixed"/>
        <w:tblLook w:val="04A0" w:firstRow="1" w:lastRow="0" w:firstColumn="1" w:lastColumn="0" w:noHBand="0" w:noVBand="1"/>
      </w:tblPr>
      <w:tblGrid>
        <w:gridCol w:w="10472"/>
      </w:tblGrid>
      <w:tr w:rsidR="002C5539" w14:paraId="0BBDA8E0" w14:textId="77777777" w:rsidTr="003E5410">
        <w:trPr>
          <w:trHeight w:val="15157"/>
          <w:jc w:val="center"/>
        </w:trPr>
        <w:tc>
          <w:tcPr>
            <w:tcW w:w="10472" w:type="dxa"/>
            <w:tcBorders>
              <w:top w:val="single" w:sz="24" w:space="0" w:color="1E3A5F"/>
              <w:left w:val="single" w:sz="24" w:space="0" w:color="1E3A5F"/>
              <w:bottom w:val="single" w:sz="24" w:space="0" w:color="1E3A5F"/>
              <w:right w:val="single" w:sz="24" w:space="0" w:color="1E3A5F"/>
            </w:tcBorders>
          </w:tcPr>
          <w:p w14:paraId="2702C059" w14:textId="77777777" w:rsidR="002C5539" w:rsidRDefault="002C5539"/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8"/>
              <w:gridCol w:w="6774"/>
            </w:tblGrid>
            <w:tr w:rsidR="002C5539" w:rsidRPr="003E5410" w14:paraId="7CFBA435" w14:textId="77777777" w:rsidTr="003E5410">
              <w:trPr>
                <w:trHeight w:val="1774"/>
                <w:jc w:val="center"/>
              </w:trPr>
              <w:tc>
                <w:tcPr>
                  <w:tcW w:w="15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99E41C" w14:textId="77777777" w:rsidR="002C5539" w:rsidRDefault="00000000">
                  <w:pPr>
                    <w:jc w:val="center"/>
                  </w:pPr>
                  <w:r>
                    <w:rPr>
                      <w:color w:val="1E3A5F"/>
                      <w:sz w:val="64"/>
                    </w:rPr>
                    <w:t>◆</w:t>
                  </w:r>
                </w:p>
              </w:tc>
              <w:tc>
                <w:tcPr>
                  <w:tcW w:w="67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D0CE7A" w14:textId="77777777" w:rsidR="002C5539" w:rsidRPr="003E5410" w:rsidRDefault="00000000">
                  <w:pPr>
                    <w:rPr>
                      <w:lang w:val="ru-RU"/>
                    </w:rPr>
                  </w:pPr>
                  <w:r w:rsidRPr="003E5410">
                    <w:rPr>
                      <w:rFonts w:ascii="Arial" w:hAnsi="Arial"/>
                      <w:b/>
                      <w:color w:val="1E3A5F"/>
                      <w:sz w:val="36"/>
                      <w:lang w:val="ru-RU"/>
                    </w:rPr>
                    <w:t>ООО «БАЛАХТИНСКИЙ»</w:t>
                  </w:r>
                </w:p>
                <w:p w14:paraId="0E8E0307" w14:textId="77777777" w:rsidR="002C5539" w:rsidRPr="003E5410" w:rsidRDefault="00000000">
                  <w:pPr>
                    <w:rPr>
                      <w:lang w:val="ru-RU"/>
                    </w:rPr>
                  </w:pPr>
                  <w:r w:rsidRPr="003E5410">
                    <w:rPr>
                      <w:rFonts w:ascii="Arial" w:hAnsi="Arial"/>
                      <w:i/>
                      <w:color w:val="787878"/>
                      <w:sz w:val="18"/>
                      <w:lang w:val="ru-RU"/>
                    </w:rPr>
                    <w:t>Добыча и обогащение угля и антрацита</w:t>
                  </w:r>
                </w:p>
                <w:p w14:paraId="7916DBD0" w14:textId="77777777" w:rsidR="002C5539" w:rsidRPr="003E5410" w:rsidRDefault="00000000">
                  <w:pPr>
                    <w:rPr>
                      <w:lang w:val="ru-RU"/>
                    </w:rPr>
                  </w:pPr>
                  <w:r w:rsidRPr="003E5410">
                    <w:rPr>
                      <w:rFonts w:ascii="Arial" w:hAnsi="Arial"/>
                      <w:color w:val="646464"/>
                      <w:sz w:val="16"/>
                      <w:lang w:val="ru-RU"/>
                    </w:rPr>
                    <w:t>Красноярский край, пгт Балахта</w:t>
                  </w:r>
                </w:p>
              </w:tc>
            </w:tr>
          </w:tbl>
          <w:p w14:paraId="5CD789F3" w14:textId="77777777" w:rsidR="002C5539" w:rsidRPr="003E5410" w:rsidRDefault="002C5539">
            <w:pPr>
              <w:rPr>
                <w:lang w:val="ru-RU"/>
              </w:rPr>
            </w:pPr>
          </w:p>
          <w:p w14:paraId="53D4237E" w14:textId="77777777" w:rsidR="002C5539" w:rsidRPr="003E5410" w:rsidRDefault="002C5539">
            <w:pPr>
              <w:rPr>
                <w:lang w:val="ru-RU"/>
              </w:rPr>
            </w:pPr>
          </w:p>
          <w:p w14:paraId="0C62680D" w14:textId="77777777" w:rsidR="002C5539" w:rsidRPr="003E5410" w:rsidRDefault="00000000">
            <w:pPr>
              <w:jc w:val="center"/>
              <w:rPr>
                <w:lang w:val="ru-RU"/>
              </w:rPr>
            </w:pPr>
            <w:r w:rsidRPr="003E5410">
              <w:rPr>
                <w:rFonts w:ascii="Arial" w:hAnsi="Arial"/>
                <w:b/>
                <w:color w:val="1E3A5F"/>
                <w:sz w:val="28"/>
                <w:lang w:val="ru-RU"/>
              </w:rPr>
              <w:t>КАРТОЧКА ОРГАНИЗАЦИИ</w:t>
            </w:r>
          </w:p>
          <w:p w14:paraId="363E74F1" w14:textId="77777777" w:rsidR="002C5539" w:rsidRPr="003E5410" w:rsidRDefault="002C5539">
            <w:pPr>
              <w:rPr>
                <w:lang w:val="ru-RU"/>
              </w:rPr>
            </w:pP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80"/>
              <w:gridCol w:w="6159"/>
            </w:tblGrid>
            <w:tr w:rsidR="002C5539" w:rsidRPr="003E5410" w14:paraId="0C5A6CD9" w14:textId="77777777" w:rsidTr="003E5410">
              <w:trPr>
                <w:trHeight w:val="329"/>
                <w:jc w:val="center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14:paraId="15192090" w14:textId="77777777" w:rsidR="002C5539" w:rsidRDefault="00000000">
                  <w:pPr>
                    <w:spacing w:after="40"/>
                  </w:pPr>
                  <w:proofErr w:type="spellStart"/>
                  <w:r>
                    <w:rPr>
                      <w:rFonts w:ascii="Arial" w:hAnsi="Arial"/>
                      <w:b/>
                      <w:color w:val="1E3A5F"/>
                      <w:sz w:val="18"/>
                    </w:rPr>
                    <w:t>Полное</w:t>
                  </w:r>
                  <w:proofErr w:type="spellEnd"/>
                  <w:r>
                    <w:rPr>
                      <w:rFonts w:ascii="Arial" w:hAnsi="Arial"/>
                      <w:b/>
                      <w:color w:val="1E3A5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color w:val="1E3A5F"/>
                      <w:sz w:val="18"/>
                    </w:rPr>
                    <w:t>наименование</w:t>
                  </w:r>
                  <w:proofErr w:type="spellEnd"/>
                </w:p>
              </w:tc>
              <w:tc>
                <w:tcPr>
                  <w:tcW w:w="61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14:paraId="0002F415" w14:textId="77777777" w:rsidR="002C5539" w:rsidRPr="003E5410" w:rsidRDefault="00000000">
                  <w:pPr>
                    <w:spacing w:after="40"/>
                    <w:rPr>
                      <w:lang w:val="ru-RU"/>
                    </w:rPr>
                  </w:pPr>
                  <w:r w:rsidRPr="003E5410">
                    <w:rPr>
                      <w:rFonts w:ascii="Arial" w:hAnsi="Arial"/>
                      <w:color w:val="323232"/>
                      <w:sz w:val="18"/>
                      <w:lang w:val="ru-RU"/>
                    </w:rPr>
                    <w:t>Общество с ограниченной ответственностью «Балахтинский»</w:t>
                  </w:r>
                </w:p>
              </w:tc>
            </w:tr>
            <w:tr w:rsidR="002C5539" w14:paraId="5D527D40" w14:textId="77777777" w:rsidTr="003E5410">
              <w:trPr>
                <w:trHeight w:val="313"/>
                <w:jc w:val="center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0E828D" w14:textId="77777777" w:rsidR="002C5539" w:rsidRDefault="00000000">
                  <w:pPr>
                    <w:spacing w:after="40"/>
                  </w:pPr>
                  <w:r>
                    <w:rPr>
                      <w:rFonts w:ascii="Arial" w:hAnsi="Arial"/>
                      <w:b/>
                      <w:color w:val="1E3A5F"/>
                      <w:sz w:val="18"/>
                    </w:rPr>
                    <w:t>ИНН</w:t>
                  </w:r>
                </w:p>
              </w:tc>
              <w:tc>
                <w:tcPr>
                  <w:tcW w:w="61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B301A2" w14:textId="77777777" w:rsidR="002C5539" w:rsidRDefault="00000000">
                  <w:pPr>
                    <w:spacing w:after="40"/>
                  </w:pPr>
                  <w:r>
                    <w:rPr>
                      <w:rFonts w:ascii="Arial" w:hAnsi="Arial"/>
                      <w:color w:val="323232"/>
                      <w:sz w:val="18"/>
                    </w:rPr>
                    <w:t>2403003086</w:t>
                  </w:r>
                </w:p>
              </w:tc>
            </w:tr>
            <w:tr w:rsidR="002C5539" w14:paraId="65D90893" w14:textId="77777777" w:rsidTr="003E5410">
              <w:trPr>
                <w:trHeight w:val="329"/>
                <w:jc w:val="center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14:paraId="409BDDC3" w14:textId="77777777" w:rsidR="002C5539" w:rsidRDefault="00000000">
                  <w:pPr>
                    <w:spacing w:after="40"/>
                  </w:pPr>
                  <w:r>
                    <w:rPr>
                      <w:rFonts w:ascii="Arial" w:hAnsi="Arial"/>
                      <w:b/>
                      <w:color w:val="1E3A5F"/>
                      <w:sz w:val="18"/>
                    </w:rPr>
                    <w:t>КПП</w:t>
                  </w:r>
                </w:p>
              </w:tc>
              <w:tc>
                <w:tcPr>
                  <w:tcW w:w="61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14:paraId="36974FB1" w14:textId="77777777" w:rsidR="002C5539" w:rsidRDefault="00000000">
                  <w:pPr>
                    <w:spacing w:after="40"/>
                  </w:pPr>
                  <w:r>
                    <w:rPr>
                      <w:rFonts w:ascii="Arial" w:hAnsi="Arial"/>
                      <w:color w:val="323232"/>
                      <w:sz w:val="18"/>
                    </w:rPr>
                    <w:t>240301001</w:t>
                  </w:r>
                </w:p>
              </w:tc>
            </w:tr>
            <w:tr w:rsidR="002C5539" w14:paraId="10028EB7" w14:textId="77777777" w:rsidTr="003E5410">
              <w:trPr>
                <w:trHeight w:val="313"/>
                <w:jc w:val="center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2ACFFC" w14:textId="77777777" w:rsidR="002C5539" w:rsidRDefault="00000000">
                  <w:pPr>
                    <w:spacing w:after="40"/>
                  </w:pPr>
                  <w:r>
                    <w:rPr>
                      <w:rFonts w:ascii="Arial" w:hAnsi="Arial"/>
                      <w:b/>
                      <w:color w:val="1E3A5F"/>
                      <w:sz w:val="18"/>
                    </w:rPr>
                    <w:t>ОГРН</w:t>
                  </w:r>
                </w:p>
              </w:tc>
              <w:tc>
                <w:tcPr>
                  <w:tcW w:w="61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79D58E" w14:textId="77777777" w:rsidR="002C5539" w:rsidRDefault="00000000">
                  <w:pPr>
                    <w:spacing w:after="40"/>
                  </w:pPr>
                  <w:r>
                    <w:rPr>
                      <w:rFonts w:ascii="Arial" w:hAnsi="Arial"/>
                      <w:color w:val="323232"/>
                      <w:sz w:val="18"/>
                    </w:rPr>
                    <w:t>1242400011039</w:t>
                  </w:r>
                </w:p>
              </w:tc>
            </w:tr>
            <w:tr w:rsidR="002C5539" w14:paraId="54D950FB" w14:textId="77777777" w:rsidTr="003E5410">
              <w:trPr>
                <w:trHeight w:val="329"/>
                <w:jc w:val="center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14:paraId="4D29CC0F" w14:textId="77777777" w:rsidR="002C5539" w:rsidRDefault="00000000">
                  <w:pPr>
                    <w:spacing w:after="40"/>
                  </w:pPr>
                  <w:r>
                    <w:rPr>
                      <w:rFonts w:ascii="Arial" w:hAnsi="Arial"/>
                      <w:b/>
                      <w:color w:val="1E3A5F"/>
                      <w:sz w:val="18"/>
                    </w:rPr>
                    <w:t>ОКПО</w:t>
                  </w:r>
                </w:p>
              </w:tc>
              <w:tc>
                <w:tcPr>
                  <w:tcW w:w="61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14:paraId="57864386" w14:textId="77777777" w:rsidR="002C5539" w:rsidRDefault="00000000">
                  <w:pPr>
                    <w:spacing w:after="40"/>
                  </w:pPr>
                  <w:r>
                    <w:rPr>
                      <w:rFonts w:ascii="Arial" w:hAnsi="Arial"/>
                      <w:color w:val="323232"/>
                      <w:sz w:val="18"/>
                    </w:rPr>
                    <w:t>95807886</w:t>
                  </w:r>
                </w:p>
              </w:tc>
            </w:tr>
            <w:tr w:rsidR="002C5539" w14:paraId="3DF66E39" w14:textId="77777777" w:rsidTr="003E5410">
              <w:trPr>
                <w:trHeight w:val="590"/>
                <w:jc w:val="center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049D34" w14:textId="77777777" w:rsidR="002C5539" w:rsidRDefault="00000000">
                  <w:pPr>
                    <w:spacing w:after="40"/>
                  </w:pPr>
                  <w:r>
                    <w:rPr>
                      <w:rFonts w:ascii="Arial" w:hAnsi="Arial"/>
                      <w:b/>
                      <w:color w:val="1E3A5F"/>
                      <w:sz w:val="18"/>
                    </w:rPr>
                    <w:t>Юридический адрес</w:t>
                  </w:r>
                </w:p>
              </w:tc>
              <w:tc>
                <w:tcPr>
                  <w:tcW w:w="61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0F9C92" w14:textId="77777777" w:rsidR="002C5539" w:rsidRDefault="00000000">
                  <w:pPr>
                    <w:spacing w:after="40"/>
                  </w:pPr>
                  <w:r w:rsidRPr="003E5410">
                    <w:rPr>
                      <w:rFonts w:ascii="Arial" w:hAnsi="Arial"/>
                      <w:color w:val="323232"/>
                      <w:sz w:val="18"/>
                      <w:lang w:val="ru-RU"/>
                    </w:rPr>
                    <w:t xml:space="preserve">662430, Красноярский край, Балахтинский район, пгт Балахта, </w:t>
                  </w:r>
                  <w:proofErr w:type="spellStart"/>
                  <w:r w:rsidRPr="003E5410">
                    <w:rPr>
                      <w:rFonts w:ascii="Arial" w:hAnsi="Arial"/>
                      <w:color w:val="323232"/>
                      <w:sz w:val="18"/>
                      <w:lang w:val="ru-RU"/>
                    </w:rPr>
                    <w:t>мкр</w:t>
                  </w:r>
                  <w:proofErr w:type="spellEnd"/>
                  <w:r w:rsidRPr="003E5410">
                    <w:rPr>
                      <w:rFonts w:ascii="Arial" w:hAnsi="Arial"/>
                      <w:color w:val="323232"/>
                      <w:sz w:val="18"/>
                      <w:lang w:val="ru-RU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/>
                      <w:color w:val="323232"/>
                      <w:sz w:val="18"/>
                    </w:rPr>
                    <w:t>Кирпичный</w:t>
                  </w:r>
                  <w:proofErr w:type="spellEnd"/>
                  <w:r>
                    <w:rPr>
                      <w:rFonts w:ascii="Arial" w:hAnsi="Arial"/>
                      <w:color w:val="323232"/>
                      <w:sz w:val="18"/>
                    </w:rPr>
                    <w:t>, д. 2, оф. 8</w:t>
                  </w:r>
                </w:p>
              </w:tc>
            </w:tr>
            <w:tr w:rsidR="002C5539" w14:paraId="2706B9DE" w14:textId="77777777" w:rsidTr="003E5410">
              <w:trPr>
                <w:trHeight w:val="329"/>
                <w:jc w:val="center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14:paraId="31EF4ABD" w14:textId="77777777" w:rsidR="002C5539" w:rsidRDefault="00000000">
                  <w:pPr>
                    <w:spacing w:after="40"/>
                  </w:pPr>
                  <w:r>
                    <w:rPr>
                      <w:rFonts w:ascii="Arial" w:hAnsi="Arial"/>
                      <w:b/>
                      <w:color w:val="1E3A5F"/>
                      <w:sz w:val="18"/>
                    </w:rPr>
                    <w:t>Расчетный счет</w:t>
                  </w:r>
                </w:p>
              </w:tc>
              <w:tc>
                <w:tcPr>
                  <w:tcW w:w="61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14:paraId="4412F9D2" w14:textId="77777777" w:rsidR="002C5539" w:rsidRDefault="00000000">
                  <w:pPr>
                    <w:spacing w:after="40"/>
                  </w:pPr>
                  <w:r>
                    <w:rPr>
                      <w:rFonts w:ascii="Arial" w:hAnsi="Arial"/>
                      <w:color w:val="323232"/>
                      <w:sz w:val="18"/>
                    </w:rPr>
                    <w:t>40702810831000066685</w:t>
                  </w:r>
                </w:p>
              </w:tc>
            </w:tr>
            <w:tr w:rsidR="002C5539" w:rsidRPr="003E5410" w14:paraId="4950735B" w14:textId="77777777" w:rsidTr="003E5410">
              <w:trPr>
                <w:trHeight w:val="313"/>
                <w:jc w:val="center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15458D" w14:textId="77777777" w:rsidR="002C5539" w:rsidRDefault="00000000">
                  <w:pPr>
                    <w:spacing w:after="40"/>
                  </w:pPr>
                  <w:r>
                    <w:rPr>
                      <w:rFonts w:ascii="Arial" w:hAnsi="Arial"/>
                      <w:b/>
                      <w:color w:val="1E3A5F"/>
                      <w:sz w:val="18"/>
                    </w:rPr>
                    <w:t>Банк</w:t>
                  </w:r>
                </w:p>
              </w:tc>
              <w:tc>
                <w:tcPr>
                  <w:tcW w:w="61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1A0C22" w14:textId="77777777" w:rsidR="002C5539" w:rsidRPr="003E5410" w:rsidRDefault="00000000">
                  <w:pPr>
                    <w:spacing w:after="40"/>
                    <w:rPr>
                      <w:lang w:val="ru-RU"/>
                    </w:rPr>
                  </w:pPr>
                  <w:r w:rsidRPr="003E5410">
                    <w:rPr>
                      <w:rFonts w:ascii="Arial" w:hAnsi="Arial"/>
                      <w:color w:val="323232"/>
                      <w:sz w:val="18"/>
                      <w:lang w:val="ru-RU"/>
                    </w:rPr>
                    <w:t>Красноярское отделение №8646 ПАО СБЕР БАНК РОССИИ</w:t>
                  </w:r>
                </w:p>
              </w:tc>
            </w:tr>
            <w:tr w:rsidR="002C5539" w14:paraId="1259D906" w14:textId="77777777" w:rsidTr="003E5410">
              <w:trPr>
                <w:trHeight w:val="329"/>
                <w:jc w:val="center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14:paraId="2E663F67" w14:textId="77777777" w:rsidR="002C5539" w:rsidRDefault="00000000">
                  <w:pPr>
                    <w:spacing w:after="40"/>
                  </w:pPr>
                  <w:r>
                    <w:rPr>
                      <w:rFonts w:ascii="Arial" w:hAnsi="Arial"/>
                      <w:b/>
                      <w:color w:val="1E3A5F"/>
                      <w:sz w:val="18"/>
                    </w:rPr>
                    <w:t>БИК</w:t>
                  </w:r>
                </w:p>
              </w:tc>
              <w:tc>
                <w:tcPr>
                  <w:tcW w:w="61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14:paraId="239B27FD" w14:textId="77777777" w:rsidR="002C5539" w:rsidRDefault="00000000">
                  <w:pPr>
                    <w:spacing w:after="40"/>
                  </w:pPr>
                  <w:r>
                    <w:rPr>
                      <w:rFonts w:ascii="Arial" w:hAnsi="Arial"/>
                      <w:color w:val="323232"/>
                      <w:sz w:val="18"/>
                    </w:rPr>
                    <w:t>040407627</w:t>
                  </w:r>
                </w:p>
              </w:tc>
            </w:tr>
            <w:tr w:rsidR="002C5539" w14:paraId="00420A8D" w14:textId="77777777" w:rsidTr="003E5410">
              <w:trPr>
                <w:trHeight w:val="313"/>
                <w:jc w:val="center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E772EE" w14:textId="77777777" w:rsidR="002C5539" w:rsidRDefault="00000000">
                  <w:pPr>
                    <w:spacing w:after="40"/>
                  </w:pPr>
                  <w:r>
                    <w:rPr>
                      <w:rFonts w:ascii="Arial" w:hAnsi="Arial"/>
                      <w:b/>
                      <w:color w:val="1E3A5F"/>
                      <w:sz w:val="18"/>
                    </w:rPr>
                    <w:t>Корреспондентский счет</w:t>
                  </w:r>
                </w:p>
              </w:tc>
              <w:tc>
                <w:tcPr>
                  <w:tcW w:w="61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30CD56" w14:textId="77777777" w:rsidR="002C5539" w:rsidRDefault="00000000">
                  <w:pPr>
                    <w:spacing w:after="40"/>
                  </w:pPr>
                  <w:r>
                    <w:rPr>
                      <w:rFonts w:ascii="Arial" w:hAnsi="Arial"/>
                      <w:color w:val="323232"/>
                      <w:sz w:val="18"/>
                    </w:rPr>
                    <w:t>30101810800000000627</w:t>
                  </w:r>
                </w:p>
              </w:tc>
            </w:tr>
            <w:tr w:rsidR="002C5539" w14:paraId="24D5BA94" w14:textId="77777777" w:rsidTr="003E5410">
              <w:trPr>
                <w:trHeight w:val="329"/>
                <w:jc w:val="center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14:paraId="009B8071" w14:textId="77777777" w:rsidR="002C5539" w:rsidRDefault="00000000">
                  <w:pPr>
                    <w:spacing w:after="40"/>
                  </w:pPr>
                  <w:r>
                    <w:rPr>
                      <w:rFonts w:ascii="Arial" w:hAnsi="Arial"/>
                      <w:b/>
                      <w:color w:val="1E3A5F"/>
                      <w:sz w:val="18"/>
                    </w:rPr>
                    <w:t>ОКАТО</w:t>
                  </w:r>
                </w:p>
              </w:tc>
              <w:tc>
                <w:tcPr>
                  <w:tcW w:w="61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14:paraId="689B31E3" w14:textId="77777777" w:rsidR="002C5539" w:rsidRDefault="00000000">
                  <w:pPr>
                    <w:spacing w:after="40"/>
                  </w:pPr>
                  <w:r>
                    <w:rPr>
                      <w:rFonts w:ascii="Arial" w:hAnsi="Arial"/>
                      <w:color w:val="323232"/>
                      <w:sz w:val="18"/>
                    </w:rPr>
                    <w:t>04204551000</w:t>
                  </w:r>
                </w:p>
              </w:tc>
            </w:tr>
            <w:tr w:rsidR="002C5539" w14:paraId="55FE360C" w14:textId="77777777" w:rsidTr="003E5410">
              <w:trPr>
                <w:trHeight w:val="313"/>
                <w:jc w:val="center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638826" w14:textId="77777777" w:rsidR="002C5539" w:rsidRDefault="00000000">
                  <w:pPr>
                    <w:spacing w:after="40"/>
                  </w:pPr>
                  <w:r>
                    <w:rPr>
                      <w:rFonts w:ascii="Arial" w:hAnsi="Arial"/>
                      <w:b/>
                      <w:color w:val="1E3A5F"/>
                      <w:sz w:val="18"/>
                    </w:rPr>
                    <w:t>ОКТМО</w:t>
                  </w:r>
                </w:p>
              </w:tc>
              <w:tc>
                <w:tcPr>
                  <w:tcW w:w="61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6ADF1E" w14:textId="77777777" w:rsidR="002C5539" w:rsidRDefault="00000000">
                  <w:pPr>
                    <w:spacing w:after="40"/>
                  </w:pPr>
                  <w:r>
                    <w:rPr>
                      <w:rFonts w:ascii="Arial" w:hAnsi="Arial"/>
                      <w:color w:val="323232"/>
                      <w:sz w:val="18"/>
                    </w:rPr>
                    <w:t>04504000051</w:t>
                  </w:r>
                </w:p>
              </w:tc>
            </w:tr>
            <w:tr w:rsidR="002C5539" w14:paraId="39A6184D" w14:textId="77777777" w:rsidTr="003E5410">
              <w:trPr>
                <w:trHeight w:val="329"/>
                <w:jc w:val="center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14:paraId="146C5463" w14:textId="77777777" w:rsidR="002C5539" w:rsidRDefault="00000000">
                  <w:pPr>
                    <w:spacing w:after="40"/>
                  </w:pPr>
                  <w:r>
                    <w:rPr>
                      <w:rFonts w:ascii="Arial" w:hAnsi="Arial"/>
                      <w:b/>
                      <w:color w:val="1E3A5F"/>
                      <w:sz w:val="18"/>
                    </w:rPr>
                    <w:t>ОКФС</w:t>
                  </w:r>
                </w:p>
              </w:tc>
              <w:tc>
                <w:tcPr>
                  <w:tcW w:w="61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14:paraId="1AEE0E44" w14:textId="77777777" w:rsidR="002C5539" w:rsidRDefault="00000000">
                  <w:pPr>
                    <w:spacing w:after="40"/>
                  </w:pPr>
                  <w:r>
                    <w:rPr>
                      <w:rFonts w:ascii="Arial" w:hAnsi="Arial"/>
                      <w:color w:val="323232"/>
                      <w:sz w:val="18"/>
                    </w:rPr>
                    <w:t>16 (Частная собственность)</w:t>
                  </w:r>
                </w:p>
              </w:tc>
            </w:tr>
            <w:tr w:rsidR="002C5539" w14:paraId="2B9F0003" w14:textId="77777777" w:rsidTr="003E5410">
              <w:trPr>
                <w:trHeight w:val="313"/>
                <w:jc w:val="center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FF1465" w14:textId="77777777" w:rsidR="002C5539" w:rsidRDefault="00000000">
                  <w:pPr>
                    <w:spacing w:after="40"/>
                  </w:pPr>
                  <w:r>
                    <w:rPr>
                      <w:rFonts w:ascii="Arial" w:hAnsi="Arial"/>
                      <w:b/>
                      <w:color w:val="1E3A5F"/>
                      <w:sz w:val="18"/>
                    </w:rPr>
                    <w:t>ОКОГУ</w:t>
                  </w:r>
                </w:p>
              </w:tc>
              <w:tc>
                <w:tcPr>
                  <w:tcW w:w="61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BE3909" w14:textId="77777777" w:rsidR="002C5539" w:rsidRDefault="00000000">
                  <w:pPr>
                    <w:spacing w:after="40"/>
                  </w:pPr>
                  <w:r>
                    <w:rPr>
                      <w:rFonts w:ascii="Arial" w:hAnsi="Arial"/>
                      <w:color w:val="323232"/>
                      <w:sz w:val="18"/>
                    </w:rPr>
                    <w:t>4210014</w:t>
                  </w:r>
                </w:p>
              </w:tc>
            </w:tr>
            <w:tr w:rsidR="002C5539" w14:paraId="10C994D5" w14:textId="77777777" w:rsidTr="003E5410">
              <w:trPr>
                <w:trHeight w:val="329"/>
                <w:jc w:val="center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14:paraId="0DD04298" w14:textId="77777777" w:rsidR="002C5539" w:rsidRDefault="00000000">
                  <w:pPr>
                    <w:spacing w:after="40"/>
                  </w:pPr>
                  <w:r>
                    <w:rPr>
                      <w:rFonts w:ascii="Arial" w:hAnsi="Arial"/>
                      <w:b/>
                      <w:color w:val="1E3A5F"/>
                      <w:sz w:val="18"/>
                    </w:rPr>
                    <w:t>ОКОПФ</w:t>
                  </w:r>
                </w:p>
              </w:tc>
              <w:tc>
                <w:tcPr>
                  <w:tcW w:w="61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14:paraId="099769FC" w14:textId="77777777" w:rsidR="002C5539" w:rsidRDefault="00000000">
                  <w:pPr>
                    <w:spacing w:after="40"/>
                  </w:pPr>
                  <w:r>
                    <w:rPr>
                      <w:rFonts w:ascii="Arial" w:hAnsi="Arial"/>
                      <w:color w:val="323232"/>
                      <w:sz w:val="18"/>
                    </w:rPr>
                    <w:t>12300 (ООО)</w:t>
                  </w:r>
                </w:p>
              </w:tc>
            </w:tr>
            <w:tr w:rsidR="002C5539" w:rsidRPr="003E5410" w14:paraId="5055E440" w14:textId="77777777" w:rsidTr="003E5410">
              <w:trPr>
                <w:trHeight w:val="313"/>
                <w:jc w:val="center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5F7045" w14:textId="77777777" w:rsidR="002C5539" w:rsidRDefault="00000000">
                  <w:pPr>
                    <w:spacing w:after="40"/>
                  </w:pPr>
                  <w:r>
                    <w:rPr>
                      <w:rFonts w:ascii="Arial" w:hAnsi="Arial"/>
                      <w:b/>
                      <w:color w:val="1E3A5F"/>
                      <w:sz w:val="18"/>
                    </w:rPr>
                    <w:t>Налоговый орган</w:t>
                  </w:r>
                </w:p>
              </w:tc>
              <w:tc>
                <w:tcPr>
                  <w:tcW w:w="61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62C616" w14:textId="77777777" w:rsidR="002C5539" w:rsidRPr="003E5410" w:rsidRDefault="00000000">
                  <w:pPr>
                    <w:spacing w:after="40"/>
                    <w:rPr>
                      <w:lang w:val="ru-RU"/>
                    </w:rPr>
                  </w:pPr>
                  <w:r w:rsidRPr="003E5410">
                    <w:rPr>
                      <w:rFonts w:ascii="Arial" w:hAnsi="Arial"/>
                      <w:color w:val="323232"/>
                      <w:sz w:val="18"/>
                      <w:lang w:val="ru-RU"/>
                    </w:rPr>
                    <w:t>МИ ФНС №10 по Красноярскому краю (с 13.05.2024)</w:t>
                  </w:r>
                </w:p>
              </w:tc>
            </w:tr>
            <w:tr w:rsidR="002C5539" w:rsidRPr="003E5410" w14:paraId="4D9E1601" w14:textId="77777777" w:rsidTr="003E5410">
              <w:trPr>
                <w:trHeight w:val="329"/>
                <w:jc w:val="center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14:paraId="0A22562D" w14:textId="77777777" w:rsidR="002C5539" w:rsidRPr="003E5410" w:rsidRDefault="00000000">
                  <w:pPr>
                    <w:spacing w:after="40"/>
                    <w:rPr>
                      <w:lang w:val="ru-RU"/>
                    </w:rPr>
                  </w:pPr>
                  <w:r w:rsidRPr="003E5410">
                    <w:rPr>
                      <w:rFonts w:ascii="Arial" w:hAnsi="Arial"/>
                      <w:b/>
                      <w:color w:val="1E3A5F"/>
                      <w:sz w:val="18"/>
                      <w:lang w:val="ru-RU"/>
                    </w:rPr>
                    <w:t>ОКВЭД</w:t>
                  </w:r>
                </w:p>
              </w:tc>
              <w:tc>
                <w:tcPr>
                  <w:tcW w:w="61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14:paraId="6250B78A" w14:textId="77777777" w:rsidR="002C5539" w:rsidRPr="003E5410" w:rsidRDefault="00000000">
                  <w:pPr>
                    <w:spacing w:after="40"/>
                    <w:rPr>
                      <w:lang w:val="ru-RU"/>
                    </w:rPr>
                  </w:pPr>
                  <w:r w:rsidRPr="003E5410">
                    <w:rPr>
                      <w:rFonts w:ascii="Arial" w:hAnsi="Arial"/>
                      <w:color w:val="323232"/>
                      <w:sz w:val="18"/>
                      <w:lang w:val="ru-RU"/>
                    </w:rPr>
                    <w:t>05.10 (Добыча и обогащение угля)</w:t>
                  </w:r>
                </w:p>
              </w:tc>
            </w:tr>
            <w:tr w:rsidR="002C5539" w:rsidRPr="003E5410" w14:paraId="318865F8" w14:textId="77777777" w:rsidTr="003E5410">
              <w:trPr>
                <w:trHeight w:val="329"/>
                <w:jc w:val="center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BEFB48" w14:textId="77777777" w:rsidR="002C5539" w:rsidRPr="003E5410" w:rsidRDefault="00000000">
                  <w:pPr>
                    <w:spacing w:after="40"/>
                    <w:rPr>
                      <w:lang w:val="ru-RU"/>
                    </w:rPr>
                  </w:pPr>
                  <w:r w:rsidRPr="003E5410">
                    <w:rPr>
                      <w:rFonts w:ascii="Arial" w:hAnsi="Arial"/>
                      <w:b/>
                      <w:color w:val="1E3A5F"/>
                      <w:sz w:val="18"/>
                      <w:lang w:val="ru-RU"/>
                    </w:rPr>
                    <w:t>Генеральный директор</w:t>
                  </w:r>
                </w:p>
              </w:tc>
              <w:tc>
                <w:tcPr>
                  <w:tcW w:w="61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BAC79B" w14:textId="77777777" w:rsidR="002C5539" w:rsidRPr="003E5410" w:rsidRDefault="00000000">
                  <w:pPr>
                    <w:spacing w:after="40"/>
                    <w:rPr>
                      <w:lang w:val="ru-RU"/>
                    </w:rPr>
                  </w:pPr>
                  <w:r w:rsidRPr="003E5410">
                    <w:rPr>
                      <w:rFonts w:ascii="Arial" w:hAnsi="Arial"/>
                      <w:color w:val="323232"/>
                      <w:sz w:val="18"/>
                      <w:lang w:val="ru-RU"/>
                    </w:rPr>
                    <w:t>Цыбульский Сергей Иванович</w:t>
                  </w:r>
                </w:p>
              </w:tc>
            </w:tr>
          </w:tbl>
          <w:p w14:paraId="58BC9ADB" w14:textId="77777777" w:rsidR="002C5539" w:rsidRPr="003E5410" w:rsidRDefault="002C5539">
            <w:pPr>
              <w:rPr>
                <w:lang w:val="ru-RU"/>
              </w:rPr>
            </w:pPr>
          </w:p>
          <w:p w14:paraId="568DB380" w14:textId="77777777" w:rsidR="002C5539" w:rsidRPr="003E5410" w:rsidRDefault="002C5539">
            <w:pPr>
              <w:rPr>
                <w:lang w:val="ru-RU"/>
              </w:rPr>
            </w:pPr>
          </w:p>
          <w:p w14:paraId="152C1D94" w14:textId="77777777" w:rsidR="002C5539" w:rsidRPr="003E5410" w:rsidRDefault="00000000">
            <w:pPr>
              <w:jc w:val="center"/>
              <w:rPr>
                <w:lang w:val="ru-RU"/>
              </w:rPr>
            </w:pPr>
            <w:r w:rsidRPr="003E5410">
              <w:rPr>
                <w:color w:val="C8AA6E"/>
                <w:sz w:val="20"/>
                <w:lang w:val="ru-RU"/>
              </w:rPr>
              <w:t>═══ ═══ ═══ ═══ ═══</w:t>
            </w:r>
          </w:p>
          <w:p w14:paraId="587775B4" w14:textId="77777777" w:rsidR="002C5539" w:rsidRPr="003E5410" w:rsidRDefault="002C5539">
            <w:pPr>
              <w:rPr>
                <w:lang w:val="ru-RU"/>
              </w:rPr>
            </w:pPr>
          </w:p>
          <w:p w14:paraId="79EB6A68" w14:textId="77777777" w:rsidR="002C5539" w:rsidRPr="003E5410" w:rsidRDefault="00000000">
            <w:pPr>
              <w:jc w:val="center"/>
              <w:rPr>
                <w:lang w:val="ru-RU"/>
              </w:rPr>
            </w:pPr>
            <w:r w:rsidRPr="003E5410">
              <w:rPr>
                <w:rFonts w:ascii="Arial" w:hAnsi="Arial"/>
                <w:b/>
                <w:color w:val="646464"/>
                <w:sz w:val="18"/>
                <w:lang w:val="ru-RU"/>
              </w:rPr>
              <w:t xml:space="preserve">Тел: </w:t>
            </w:r>
            <w:r w:rsidRPr="003E5410">
              <w:rPr>
                <w:rFonts w:ascii="Arial" w:hAnsi="Arial"/>
                <w:color w:val="1E3A5F"/>
                <w:sz w:val="18"/>
                <w:lang w:val="ru-RU"/>
              </w:rPr>
              <w:t>+7 (985) 554-43-06</w:t>
            </w:r>
            <w:r w:rsidRPr="003E5410">
              <w:rPr>
                <w:rFonts w:ascii="Arial" w:hAnsi="Arial"/>
                <w:color w:val="646464"/>
                <w:sz w:val="18"/>
                <w:lang w:val="ru-RU"/>
              </w:rPr>
              <w:t xml:space="preserve"> (коммерческий директор)   |   </w:t>
            </w:r>
            <w:r>
              <w:rPr>
                <w:rFonts w:ascii="Arial" w:hAnsi="Arial"/>
                <w:b/>
                <w:color w:val="646464"/>
                <w:sz w:val="18"/>
              </w:rPr>
              <w:t>E</w:t>
            </w:r>
            <w:r w:rsidRPr="003E5410">
              <w:rPr>
                <w:rFonts w:ascii="Arial" w:hAnsi="Arial"/>
                <w:b/>
                <w:color w:val="646464"/>
                <w:sz w:val="18"/>
                <w:lang w:val="ru-RU"/>
              </w:rPr>
              <w:t>-</w:t>
            </w:r>
            <w:r>
              <w:rPr>
                <w:rFonts w:ascii="Arial" w:hAnsi="Arial"/>
                <w:b/>
                <w:color w:val="646464"/>
                <w:sz w:val="18"/>
              </w:rPr>
              <w:t>mail</w:t>
            </w:r>
            <w:r w:rsidRPr="003E5410">
              <w:rPr>
                <w:rFonts w:ascii="Arial" w:hAnsi="Arial"/>
                <w:b/>
                <w:color w:val="646464"/>
                <w:sz w:val="18"/>
                <w:lang w:val="ru-RU"/>
              </w:rPr>
              <w:t xml:space="preserve">: </w:t>
            </w:r>
            <w:r>
              <w:rPr>
                <w:rFonts w:ascii="Arial" w:hAnsi="Arial"/>
                <w:color w:val="1E3A5F"/>
                <w:sz w:val="18"/>
              </w:rPr>
              <w:t>info</w:t>
            </w:r>
            <w:r w:rsidRPr="003E5410">
              <w:rPr>
                <w:rFonts w:ascii="Arial" w:hAnsi="Arial"/>
                <w:color w:val="1E3A5F"/>
                <w:sz w:val="18"/>
                <w:lang w:val="ru-RU"/>
              </w:rPr>
              <w:t>@</w:t>
            </w:r>
            <w:r>
              <w:rPr>
                <w:rFonts w:ascii="Arial" w:hAnsi="Arial"/>
                <w:color w:val="1E3A5F"/>
                <w:sz w:val="18"/>
              </w:rPr>
              <w:t>coal</w:t>
            </w:r>
            <w:r w:rsidRPr="003E5410">
              <w:rPr>
                <w:rFonts w:ascii="Arial" w:hAnsi="Arial"/>
                <w:color w:val="1E3A5F"/>
                <w:sz w:val="18"/>
                <w:lang w:val="ru-RU"/>
              </w:rPr>
              <w:t>-</w:t>
            </w:r>
            <w:proofErr w:type="spellStart"/>
            <w:r>
              <w:rPr>
                <w:rFonts w:ascii="Arial" w:hAnsi="Arial"/>
                <w:color w:val="1E3A5F"/>
                <w:sz w:val="18"/>
              </w:rPr>
              <w:t>balahta</w:t>
            </w:r>
            <w:proofErr w:type="spellEnd"/>
            <w:r w:rsidRPr="003E5410">
              <w:rPr>
                <w:rFonts w:ascii="Arial" w:hAnsi="Arial"/>
                <w:color w:val="1E3A5F"/>
                <w:sz w:val="18"/>
                <w:lang w:val="ru-RU"/>
              </w:rPr>
              <w:t>.</w:t>
            </w:r>
            <w:proofErr w:type="spellStart"/>
            <w:r>
              <w:rPr>
                <w:rFonts w:ascii="Arial" w:hAnsi="Arial"/>
                <w:color w:val="1E3A5F"/>
                <w:sz w:val="18"/>
              </w:rPr>
              <w:t>ru</w:t>
            </w:r>
            <w:proofErr w:type="spellEnd"/>
          </w:p>
          <w:p w14:paraId="575E06D3" w14:textId="77777777" w:rsidR="002C5539" w:rsidRPr="003E5410" w:rsidRDefault="00000000">
            <w:pPr>
              <w:jc w:val="center"/>
              <w:rPr>
                <w:lang w:val="ru-RU"/>
              </w:rPr>
            </w:pPr>
            <w:r w:rsidRPr="003E5410">
              <w:rPr>
                <w:rFonts w:ascii="Arial" w:hAnsi="Arial"/>
                <w:b/>
                <w:color w:val="646464"/>
                <w:sz w:val="18"/>
                <w:lang w:val="ru-RU"/>
              </w:rPr>
              <w:t xml:space="preserve">Сайт: </w:t>
            </w:r>
            <w:r>
              <w:rPr>
                <w:rFonts w:ascii="Arial" w:hAnsi="Arial"/>
                <w:color w:val="1E3A5F"/>
                <w:sz w:val="18"/>
              </w:rPr>
              <w:t>https</w:t>
            </w:r>
            <w:r w:rsidRPr="003E5410">
              <w:rPr>
                <w:rFonts w:ascii="Arial" w:hAnsi="Arial"/>
                <w:color w:val="1E3A5F"/>
                <w:sz w:val="18"/>
                <w:lang w:val="ru-RU"/>
              </w:rPr>
              <w:t>://</w:t>
            </w:r>
            <w:r>
              <w:rPr>
                <w:rFonts w:ascii="Arial" w:hAnsi="Arial"/>
                <w:color w:val="1E3A5F"/>
                <w:sz w:val="18"/>
              </w:rPr>
              <w:t>www</w:t>
            </w:r>
            <w:r w:rsidRPr="003E5410">
              <w:rPr>
                <w:rFonts w:ascii="Arial" w:hAnsi="Arial"/>
                <w:color w:val="1E3A5F"/>
                <w:sz w:val="18"/>
                <w:lang w:val="ru-RU"/>
              </w:rPr>
              <w:t>.</w:t>
            </w:r>
            <w:r>
              <w:rPr>
                <w:rFonts w:ascii="Arial" w:hAnsi="Arial"/>
                <w:color w:val="1E3A5F"/>
                <w:sz w:val="18"/>
              </w:rPr>
              <w:t>coal</w:t>
            </w:r>
            <w:r w:rsidRPr="003E5410">
              <w:rPr>
                <w:rFonts w:ascii="Arial" w:hAnsi="Arial"/>
                <w:color w:val="1E3A5F"/>
                <w:sz w:val="18"/>
                <w:lang w:val="ru-RU"/>
              </w:rPr>
              <w:t>-</w:t>
            </w:r>
            <w:proofErr w:type="spellStart"/>
            <w:r>
              <w:rPr>
                <w:rFonts w:ascii="Arial" w:hAnsi="Arial"/>
                <w:color w:val="1E3A5F"/>
                <w:sz w:val="18"/>
              </w:rPr>
              <w:t>balahta</w:t>
            </w:r>
            <w:proofErr w:type="spellEnd"/>
            <w:r w:rsidRPr="003E5410">
              <w:rPr>
                <w:rFonts w:ascii="Arial" w:hAnsi="Arial"/>
                <w:color w:val="1E3A5F"/>
                <w:sz w:val="18"/>
                <w:lang w:val="ru-RU"/>
              </w:rPr>
              <w:t>.</w:t>
            </w:r>
            <w:proofErr w:type="spellStart"/>
            <w:r>
              <w:rPr>
                <w:rFonts w:ascii="Arial" w:hAnsi="Arial"/>
                <w:color w:val="1E3A5F"/>
                <w:sz w:val="18"/>
              </w:rPr>
              <w:t>ru</w:t>
            </w:r>
            <w:proofErr w:type="spellEnd"/>
          </w:p>
          <w:p w14:paraId="4D38ADFC" w14:textId="77777777" w:rsidR="002C5539" w:rsidRPr="003E5410" w:rsidRDefault="002C5539">
            <w:pPr>
              <w:rPr>
                <w:lang w:val="ru-RU"/>
              </w:rPr>
            </w:pPr>
          </w:p>
          <w:p w14:paraId="12777484" w14:textId="52C47C78" w:rsidR="002C5539" w:rsidRDefault="00000000">
            <w:pPr>
              <w:jc w:val="right"/>
            </w:pPr>
            <w:r>
              <w:rPr>
                <w:rFonts w:ascii="Arial" w:hAnsi="Arial"/>
                <w:color w:val="969696"/>
                <w:sz w:val="16"/>
              </w:rPr>
              <w:t>.</w:t>
            </w:r>
          </w:p>
        </w:tc>
      </w:tr>
    </w:tbl>
    <w:p w14:paraId="06044057" w14:textId="77777777" w:rsidR="004B544D" w:rsidRDefault="004B544D"/>
    <w:sectPr w:rsidR="004B544D" w:rsidSect="00034616">
      <w:pgSz w:w="11906" w:h="16838"/>
      <w:pgMar w:top="567" w:right="1134" w:bottom="4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6723256">
    <w:abstractNumId w:val="8"/>
  </w:num>
  <w:num w:numId="2" w16cid:durableId="811478973">
    <w:abstractNumId w:val="6"/>
  </w:num>
  <w:num w:numId="3" w16cid:durableId="2028095421">
    <w:abstractNumId w:val="5"/>
  </w:num>
  <w:num w:numId="4" w16cid:durableId="1799061283">
    <w:abstractNumId w:val="4"/>
  </w:num>
  <w:num w:numId="5" w16cid:durableId="315034955">
    <w:abstractNumId w:val="7"/>
  </w:num>
  <w:num w:numId="6" w16cid:durableId="738330883">
    <w:abstractNumId w:val="3"/>
  </w:num>
  <w:num w:numId="7" w16cid:durableId="863248116">
    <w:abstractNumId w:val="2"/>
  </w:num>
  <w:num w:numId="8" w16cid:durableId="654262401">
    <w:abstractNumId w:val="1"/>
  </w:num>
  <w:num w:numId="9" w16cid:durableId="835724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5539"/>
    <w:rsid w:val="00326F90"/>
    <w:rsid w:val="003E5410"/>
    <w:rsid w:val="004B544D"/>
    <w:rsid w:val="00AA1D8D"/>
    <w:rsid w:val="00B47730"/>
    <w:rsid w:val="00CB0664"/>
    <w:rsid w:val="00D914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C03CB"/>
  <w14:defaultImageDpi w14:val="300"/>
  <w15:docId w15:val="{239DB17C-8D09-4C78-8731-6F5DD83B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Дом</cp:lastModifiedBy>
  <cp:revision>2</cp:revision>
  <dcterms:created xsi:type="dcterms:W3CDTF">2013-12-23T23:15:00Z</dcterms:created>
  <dcterms:modified xsi:type="dcterms:W3CDTF">2026-03-31T14:02:00Z</dcterms:modified>
  <cp:category/>
</cp:coreProperties>
</file>